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F8D21" w14:textId="5A85FB29" w:rsidR="00A55B76" w:rsidRPr="00224A33" w:rsidRDefault="00A55B76" w:rsidP="00A55B76">
      <w:pPr>
        <w:jc w:val="right"/>
        <w:rPr>
          <w:rFonts w:asciiTheme="minorEastAsia" w:hAnsiTheme="minorEastAsia"/>
          <w:b/>
          <w:sz w:val="28"/>
          <w:lang w:eastAsia="ja-JP"/>
        </w:rPr>
      </w:pPr>
      <w:r w:rsidRPr="00224A33">
        <w:rPr>
          <w:rFonts w:asciiTheme="minorEastAsia" w:hAnsiTheme="minorEastAsia"/>
          <w:lang w:eastAsia="ja-JP"/>
        </w:rPr>
        <w:t>年　月　日</w:t>
      </w:r>
      <w:r w:rsidRPr="00224A33">
        <w:rPr>
          <w:rFonts w:asciiTheme="minorEastAsia" w:hAnsiTheme="minorEastAsia"/>
          <w:lang w:eastAsia="ja-JP"/>
        </w:rPr>
        <w:br/>
      </w:r>
    </w:p>
    <w:p w14:paraId="72BDACE6" w14:textId="56FFA526" w:rsidR="006425CD" w:rsidRPr="00224A33" w:rsidRDefault="004542A3" w:rsidP="004542A3">
      <w:pPr>
        <w:jc w:val="center"/>
        <w:rPr>
          <w:rFonts w:asciiTheme="minorEastAsia" w:hAnsiTheme="minorEastAsia"/>
          <w:bCs/>
          <w:lang w:eastAsia="ja-JP"/>
        </w:rPr>
      </w:pPr>
      <w:r w:rsidRPr="00224A33">
        <w:rPr>
          <w:rFonts w:asciiTheme="minorEastAsia" w:hAnsiTheme="minorEastAsia"/>
          <w:b/>
          <w:sz w:val="28"/>
          <w:lang w:eastAsia="ja-JP"/>
        </w:rPr>
        <w:br/>
      </w:r>
      <w:r w:rsidR="00A55B76" w:rsidRPr="00224A33">
        <w:rPr>
          <w:rFonts w:asciiTheme="minorEastAsia" w:hAnsiTheme="minorEastAsia" w:hint="eastAsia"/>
          <w:bCs/>
          <w:sz w:val="28"/>
          <w:lang w:eastAsia="ja-JP"/>
        </w:rPr>
        <w:t>福祉分野における千葉市農福連携奨励金計画承認申請書</w:t>
      </w:r>
      <w:r w:rsidRPr="00224A33">
        <w:rPr>
          <w:rFonts w:asciiTheme="minorEastAsia" w:hAnsiTheme="minorEastAsia"/>
          <w:bCs/>
          <w:sz w:val="28"/>
          <w:lang w:eastAsia="ja-JP"/>
        </w:rPr>
        <w:br/>
      </w:r>
    </w:p>
    <w:p w14:paraId="719EE884" w14:textId="773568BA" w:rsidR="006425CD" w:rsidRPr="00224A33" w:rsidRDefault="004542A3" w:rsidP="004542A3">
      <w:pPr>
        <w:jc w:val="right"/>
        <w:rPr>
          <w:rFonts w:asciiTheme="minorEastAsia" w:hAnsiTheme="minorEastAsia"/>
          <w:lang w:eastAsia="ja-JP"/>
        </w:rPr>
      </w:pPr>
      <w:r w:rsidRPr="00224A33">
        <w:rPr>
          <w:rFonts w:asciiTheme="minorEastAsia" w:hAnsiTheme="minorEastAsia"/>
          <w:lang w:eastAsia="ja-JP"/>
        </w:rPr>
        <w:t xml:space="preserve">　</w:t>
      </w:r>
    </w:p>
    <w:p w14:paraId="71DD7491" w14:textId="30DC8900" w:rsidR="004542A3" w:rsidRPr="00224A33" w:rsidRDefault="00B5313C" w:rsidP="004542A3">
      <w:pPr>
        <w:rPr>
          <w:rFonts w:asciiTheme="minorEastAsia" w:hAnsiTheme="minorEastAsia"/>
          <w:lang w:eastAsia="ja-JP"/>
        </w:rPr>
      </w:pPr>
      <w:r w:rsidRPr="00224A33">
        <w:rPr>
          <w:rFonts w:asciiTheme="minorEastAsia" w:hAnsiTheme="minorEastAsia" w:hint="eastAsia"/>
          <w:lang w:eastAsia="ja-JP"/>
        </w:rPr>
        <w:t>（あて先）　千　葉　市　長</w:t>
      </w:r>
      <w:r w:rsidR="004542A3" w:rsidRPr="00224A33">
        <w:rPr>
          <w:rFonts w:asciiTheme="minorEastAsia" w:hAnsiTheme="minorEastAsia"/>
          <w:lang w:eastAsia="ja-JP"/>
        </w:rPr>
        <w:br/>
      </w:r>
    </w:p>
    <w:p w14:paraId="21157437" w14:textId="7F271101" w:rsidR="00A55B76" w:rsidRPr="00224A33" w:rsidRDefault="00A55B76" w:rsidP="00A55B76">
      <w:pPr>
        <w:ind w:leftChars="1610" w:left="3542"/>
        <w:rPr>
          <w:rFonts w:asciiTheme="minorEastAsia" w:hAnsiTheme="minorEastAsia"/>
          <w:lang w:eastAsia="ja-JP"/>
        </w:rPr>
      </w:pPr>
      <w:r w:rsidRPr="00224A33">
        <w:rPr>
          <w:rFonts w:asciiTheme="minorEastAsia" w:hAnsiTheme="minorEastAsia" w:hint="eastAsia"/>
          <w:lang w:eastAsia="ja-JP"/>
        </w:rPr>
        <w:t>申請者</w:t>
      </w:r>
    </w:p>
    <w:p w14:paraId="7016FE8A" w14:textId="0261F3F0" w:rsidR="006425CD" w:rsidRPr="00224A33" w:rsidRDefault="004542A3" w:rsidP="00E14C6E">
      <w:pPr>
        <w:ind w:leftChars="2000" w:left="4400" w:rightChars="-257" w:right="-565"/>
        <w:rPr>
          <w:rFonts w:asciiTheme="minorEastAsia" w:hAnsiTheme="minorEastAsia"/>
          <w:lang w:eastAsia="ja-JP"/>
        </w:rPr>
      </w:pPr>
      <w:r w:rsidRPr="00224A33">
        <w:rPr>
          <w:rFonts w:asciiTheme="minorEastAsia" w:hAnsiTheme="minorEastAsia"/>
          <w:lang w:eastAsia="ja-JP"/>
        </w:rPr>
        <w:t>所在地：</w:t>
      </w:r>
      <w:r w:rsidR="00A55B76" w:rsidRPr="00224A33">
        <w:rPr>
          <w:rFonts w:asciiTheme="minorEastAsia" w:hAnsiTheme="minorEastAsia"/>
          <w:lang w:eastAsia="ja-JP"/>
        </w:rPr>
        <w:br/>
      </w:r>
      <w:r w:rsidR="00F9294B" w:rsidRPr="00224A33">
        <w:rPr>
          <w:rFonts w:asciiTheme="minorEastAsia" w:hAnsiTheme="minorEastAsia" w:hint="eastAsia"/>
          <w:lang w:eastAsia="ja-JP"/>
        </w:rPr>
        <w:t>サービス種類：</w:t>
      </w:r>
      <w:r w:rsidRPr="00224A33">
        <w:rPr>
          <w:rFonts w:asciiTheme="minorEastAsia" w:hAnsiTheme="minorEastAsia"/>
          <w:lang w:eastAsia="ja-JP"/>
        </w:rPr>
        <w:br/>
        <w:t>事業所名：</w:t>
      </w:r>
      <w:r w:rsidRPr="00224A33">
        <w:rPr>
          <w:rFonts w:asciiTheme="minorEastAsia" w:hAnsiTheme="minorEastAsia"/>
          <w:lang w:eastAsia="ja-JP"/>
        </w:rPr>
        <w:br/>
        <w:t xml:space="preserve">代表者職・氏名：　　　　　　　　　　　　</w:t>
      </w:r>
      <w:r w:rsidR="00A228EC" w:rsidRPr="00A228EC">
        <w:rPr>
          <w:rFonts w:asciiTheme="minorEastAsia" w:hAnsiTheme="minorEastAsia" w:hint="eastAsia"/>
          <w:lang w:eastAsia="ja-JP"/>
        </w:rPr>
        <w:t>（※</w:t>
      </w:r>
      <w:r w:rsidR="00A228EC" w:rsidRPr="00A228EC">
        <w:rPr>
          <w:rFonts w:asciiTheme="minorEastAsia" w:hAnsiTheme="minorEastAsia"/>
          <w:lang w:eastAsia="ja-JP"/>
        </w:rPr>
        <w:t>）</w:t>
      </w:r>
      <w:r w:rsidRPr="00224A33">
        <w:rPr>
          <w:rFonts w:asciiTheme="minorEastAsia" w:hAnsiTheme="minorEastAsia"/>
          <w:lang w:eastAsia="ja-JP"/>
        </w:rPr>
        <w:br/>
        <w:t>電話番号：</w:t>
      </w:r>
      <w:r w:rsidR="00224A33" w:rsidRPr="00224A33">
        <w:rPr>
          <w:rFonts w:asciiTheme="minorEastAsia" w:hAnsiTheme="minorEastAsia"/>
          <w:lang w:eastAsia="ja-JP"/>
        </w:rPr>
        <w:br/>
      </w:r>
      <w:r w:rsidR="00224A33" w:rsidRPr="00A228EC">
        <w:rPr>
          <w:rFonts w:asciiTheme="minorEastAsia" w:hAnsiTheme="minorEastAsia" w:hint="eastAsia"/>
          <w:sz w:val="16"/>
          <w:szCs w:val="16"/>
          <w:lang w:eastAsia="ja-JP"/>
        </w:rPr>
        <w:t>（</w:t>
      </w:r>
      <w:r w:rsidR="00E14C6E" w:rsidRPr="00A228EC">
        <w:rPr>
          <w:rFonts w:asciiTheme="minorEastAsia" w:hAnsiTheme="minorEastAsia" w:hint="eastAsia"/>
          <w:sz w:val="16"/>
          <w:szCs w:val="16"/>
          <w:lang w:eastAsia="ja-JP"/>
        </w:rPr>
        <w:t>※</w:t>
      </w:r>
      <w:r w:rsidR="00224A33" w:rsidRPr="00A228EC">
        <w:rPr>
          <w:rFonts w:asciiTheme="minorEastAsia" w:hAnsiTheme="minorEastAsia"/>
          <w:sz w:val="16"/>
          <w:szCs w:val="16"/>
          <w:lang w:eastAsia="ja-JP"/>
        </w:rPr>
        <w:t>）</w:t>
      </w:r>
      <w:r w:rsidR="00E14C6E" w:rsidRPr="00A228EC">
        <w:rPr>
          <w:rFonts w:asciiTheme="minorEastAsia" w:hAnsiTheme="minorEastAsia" w:hint="eastAsia"/>
          <w:sz w:val="16"/>
          <w:szCs w:val="16"/>
          <w:lang w:eastAsia="ja-JP"/>
        </w:rPr>
        <w:t>記名押印又は本人（代表者）が署名してください。ただし、押印又は署名以外の方法により本人（代表者）からの申請であることを確認できる場合は記名のみで可。</w:t>
      </w:r>
      <w:r w:rsidRPr="00224A33">
        <w:rPr>
          <w:rFonts w:asciiTheme="minorEastAsia" w:hAnsiTheme="minorEastAsia"/>
          <w:lang w:eastAsia="ja-JP"/>
        </w:rPr>
        <w:br/>
      </w:r>
    </w:p>
    <w:p w14:paraId="3D2FD9D0" w14:textId="4FE5563A" w:rsidR="006425CD" w:rsidRPr="00224A33" w:rsidRDefault="00A55B76" w:rsidP="00A55B76">
      <w:pPr>
        <w:ind w:leftChars="-129" w:left="-284" w:rightChars="-64" w:right="-141"/>
        <w:jc w:val="center"/>
        <w:rPr>
          <w:rFonts w:asciiTheme="minorEastAsia" w:hAnsiTheme="minorEastAsia"/>
          <w:lang w:eastAsia="ja-JP"/>
        </w:rPr>
      </w:pPr>
      <w:r w:rsidRPr="00224A33">
        <w:rPr>
          <w:rFonts w:asciiTheme="minorEastAsia" w:hAnsiTheme="minorEastAsia" w:hint="eastAsia"/>
          <w:lang w:eastAsia="ja-JP"/>
        </w:rPr>
        <w:t>福祉分野における</w:t>
      </w:r>
      <w:r w:rsidR="004542A3" w:rsidRPr="00224A33">
        <w:rPr>
          <w:rFonts w:asciiTheme="minorEastAsia" w:hAnsiTheme="minorEastAsia" w:hint="eastAsia"/>
          <w:lang w:eastAsia="ja-JP"/>
        </w:rPr>
        <w:t>千葉</w:t>
      </w:r>
      <w:r w:rsidR="004542A3" w:rsidRPr="00224A33">
        <w:rPr>
          <w:rFonts w:asciiTheme="minorEastAsia" w:hAnsiTheme="minorEastAsia"/>
          <w:lang w:eastAsia="ja-JP"/>
        </w:rPr>
        <w:t>市農福連携奨励金</w:t>
      </w:r>
      <w:r w:rsidR="000E070F" w:rsidRPr="00A228EC">
        <w:rPr>
          <w:rFonts w:asciiTheme="minorEastAsia" w:hAnsiTheme="minorEastAsia" w:hint="eastAsia"/>
          <w:lang w:eastAsia="ja-JP"/>
        </w:rPr>
        <w:t>支給</w:t>
      </w:r>
      <w:r w:rsidR="004542A3" w:rsidRPr="00224A33">
        <w:rPr>
          <w:rFonts w:asciiTheme="minorEastAsia" w:hAnsiTheme="minorEastAsia"/>
          <w:lang w:eastAsia="ja-JP"/>
        </w:rPr>
        <w:t>要綱第6条の規定により、下記のとおり申請します。</w:t>
      </w:r>
      <w:r w:rsidR="004542A3" w:rsidRPr="00224A33">
        <w:rPr>
          <w:rFonts w:asciiTheme="minorEastAsia" w:hAnsiTheme="minorEastAsia"/>
          <w:lang w:eastAsia="ja-JP"/>
        </w:rPr>
        <w:br/>
      </w:r>
    </w:p>
    <w:p w14:paraId="6FC3C6C5" w14:textId="77777777" w:rsidR="006425CD" w:rsidRPr="00224A33" w:rsidRDefault="004542A3" w:rsidP="004542A3">
      <w:pPr>
        <w:jc w:val="center"/>
        <w:rPr>
          <w:rFonts w:asciiTheme="minorEastAsia" w:hAnsiTheme="minorEastAsia"/>
          <w:lang w:eastAsia="ja-JP"/>
        </w:rPr>
      </w:pPr>
      <w:r w:rsidRPr="00224A33">
        <w:rPr>
          <w:rFonts w:asciiTheme="minorEastAsia" w:hAnsiTheme="minorEastAsia"/>
          <w:lang w:eastAsia="ja-JP"/>
        </w:rPr>
        <w:t>記</w:t>
      </w:r>
      <w:r w:rsidRPr="00224A33">
        <w:rPr>
          <w:rFonts w:asciiTheme="minorEastAsia" w:hAnsiTheme="minorEastAsia"/>
          <w:lang w:eastAsia="ja-JP"/>
        </w:rPr>
        <w:br/>
      </w:r>
    </w:p>
    <w:p w14:paraId="6ACE1E29" w14:textId="6520CA41" w:rsidR="00F9294B" w:rsidRPr="00224A33" w:rsidRDefault="004542A3" w:rsidP="00A55B76">
      <w:pPr>
        <w:rPr>
          <w:rFonts w:asciiTheme="minorEastAsia" w:hAnsiTheme="minorEastAsia"/>
          <w:lang w:eastAsia="ja-JP"/>
        </w:rPr>
      </w:pPr>
      <w:r w:rsidRPr="00224A33">
        <w:rPr>
          <w:rFonts w:asciiTheme="minorEastAsia" w:hAnsiTheme="minorEastAsia"/>
          <w:lang w:eastAsia="ja-JP"/>
        </w:rPr>
        <w:t xml:space="preserve">1　</w:t>
      </w:r>
      <w:r w:rsidR="00A55B76" w:rsidRPr="00224A33">
        <w:rPr>
          <w:rFonts w:asciiTheme="minorEastAsia" w:hAnsiTheme="minorEastAsia" w:hint="eastAsia"/>
          <w:lang w:eastAsia="ja-JP"/>
        </w:rPr>
        <w:t>福祉分野における</w:t>
      </w:r>
      <w:r w:rsidR="009B7BD9" w:rsidRPr="00224A33">
        <w:rPr>
          <w:rFonts w:asciiTheme="minorEastAsia" w:hAnsiTheme="minorEastAsia" w:hint="eastAsia"/>
          <w:lang w:eastAsia="ja-JP"/>
        </w:rPr>
        <w:t>農福連携事業</w:t>
      </w:r>
      <w:r w:rsidRPr="00224A33">
        <w:rPr>
          <w:rFonts w:asciiTheme="minorEastAsia" w:hAnsiTheme="minorEastAsia"/>
          <w:lang w:eastAsia="ja-JP"/>
        </w:rPr>
        <w:t>を行う</w:t>
      </w:r>
      <w:r w:rsidR="00C90C5B" w:rsidRPr="00224A33">
        <w:rPr>
          <w:rFonts w:asciiTheme="minorEastAsia" w:hAnsiTheme="minorEastAsia"/>
          <w:lang w:eastAsia="ja-JP"/>
        </w:rPr>
        <w:t>農業者</w:t>
      </w:r>
      <w:r w:rsidRPr="00224A33">
        <w:rPr>
          <w:rFonts w:asciiTheme="minorEastAsia" w:hAnsiTheme="minorEastAsia"/>
          <w:lang w:eastAsia="ja-JP"/>
        </w:rPr>
        <w:t>の概要</w:t>
      </w:r>
      <w:r w:rsidRPr="00224A33">
        <w:rPr>
          <w:rFonts w:asciiTheme="minorEastAsia" w:hAnsiTheme="minorEastAsia"/>
          <w:lang w:eastAsia="ja-JP"/>
        </w:rPr>
        <w:br/>
        <w:t>（1）</w:t>
      </w:r>
      <w:r w:rsidR="00C90C5B" w:rsidRPr="00224A33">
        <w:rPr>
          <w:rFonts w:asciiTheme="minorEastAsia" w:hAnsiTheme="minorEastAsia"/>
          <w:lang w:eastAsia="ja-JP"/>
        </w:rPr>
        <w:t>農業者</w:t>
      </w:r>
      <w:r w:rsidRPr="00224A33">
        <w:rPr>
          <w:rFonts w:asciiTheme="minorEastAsia" w:hAnsiTheme="minorEastAsia"/>
          <w:lang w:eastAsia="ja-JP"/>
        </w:rPr>
        <w:t>名：</w:t>
      </w:r>
      <w:r w:rsidR="00A55B76" w:rsidRPr="00224A33">
        <w:rPr>
          <w:rFonts w:asciiTheme="minorEastAsia" w:hAnsiTheme="minorEastAsia"/>
          <w:lang w:eastAsia="ja-JP"/>
        </w:rPr>
        <w:br/>
      </w:r>
      <w:r w:rsidR="00A55B76" w:rsidRPr="00224A33">
        <w:rPr>
          <w:rFonts w:asciiTheme="minorEastAsia" w:hAnsiTheme="minorEastAsia" w:hint="eastAsia"/>
          <w:lang w:eastAsia="ja-JP"/>
        </w:rPr>
        <w:t xml:space="preserve">　　　</w:t>
      </w:r>
      <w:r w:rsidR="00AE6924" w:rsidRPr="00224A33">
        <w:rPr>
          <w:rFonts w:asciiTheme="minorEastAsia" w:hAnsiTheme="minorEastAsia" w:hint="eastAsia"/>
          <w:lang w:eastAsia="ja-JP"/>
        </w:rPr>
        <w:t>代表者職氏名</w:t>
      </w:r>
      <w:r w:rsidRPr="00224A33">
        <w:rPr>
          <w:rFonts w:asciiTheme="minorEastAsia" w:hAnsiTheme="minorEastAsia"/>
          <w:lang w:eastAsia="ja-JP"/>
        </w:rPr>
        <w:br/>
        <w:t>（2）所在地：</w:t>
      </w:r>
      <w:r w:rsidRPr="00224A33">
        <w:rPr>
          <w:rFonts w:asciiTheme="minorEastAsia" w:hAnsiTheme="minorEastAsia"/>
          <w:lang w:eastAsia="ja-JP"/>
        </w:rPr>
        <w:br/>
        <w:t>（3）連絡先：</w:t>
      </w:r>
      <w:r w:rsidRPr="00224A33">
        <w:rPr>
          <w:rFonts w:asciiTheme="minorEastAsia" w:hAnsiTheme="minorEastAsia"/>
          <w:lang w:eastAsia="ja-JP"/>
        </w:rPr>
        <w:br/>
      </w:r>
      <w:r w:rsidRPr="00224A33">
        <w:rPr>
          <w:rFonts w:asciiTheme="minorEastAsia" w:hAnsiTheme="minorEastAsia"/>
          <w:lang w:eastAsia="ja-JP"/>
        </w:rPr>
        <w:br/>
        <w:t xml:space="preserve">2　</w:t>
      </w:r>
      <w:r w:rsidR="009B7BD9" w:rsidRPr="00224A33">
        <w:rPr>
          <w:rFonts w:asciiTheme="minorEastAsia" w:hAnsiTheme="minorEastAsia" w:hint="eastAsia"/>
          <w:lang w:eastAsia="ja-JP"/>
        </w:rPr>
        <w:t>農福連携事業</w:t>
      </w:r>
      <w:r w:rsidRPr="00224A33">
        <w:rPr>
          <w:rFonts w:asciiTheme="minorEastAsia" w:hAnsiTheme="minorEastAsia"/>
          <w:lang w:eastAsia="ja-JP"/>
        </w:rPr>
        <w:t>の内容</w:t>
      </w:r>
      <w:r w:rsidRPr="00224A33">
        <w:rPr>
          <w:rFonts w:asciiTheme="minorEastAsia" w:hAnsiTheme="minorEastAsia"/>
          <w:lang w:eastAsia="ja-JP"/>
        </w:rPr>
        <w:br/>
        <w:t>（1）作業内容：</w:t>
      </w:r>
    </w:p>
    <w:p w14:paraId="44AD54F9" w14:textId="38B0E43C" w:rsidR="006425CD" w:rsidRPr="00224A33" w:rsidRDefault="00F9294B">
      <w:pPr>
        <w:rPr>
          <w:rFonts w:asciiTheme="minorEastAsia" w:hAnsiTheme="minorEastAsia"/>
          <w:lang w:eastAsia="ja-JP"/>
        </w:rPr>
      </w:pPr>
      <w:r w:rsidRPr="00224A33">
        <w:rPr>
          <w:rFonts w:asciiTheme="minorEastAsia" w:hAnsiTheme="minorEastAsia" w:hint="eastAsia"/>
          <w:lang w:eastAsia="ja-JP"/>
        </w:rPr>
        <w:t>（</w:t>
      </w:r>
      <w:r w:rsidR="00A91CEC" w:rsidRPr="00224A33">
        <w:rPr>
          <w:rFonts w:asciiTheme="minorEastAsia" w:hAnsiTheme="minorEastAsia" w:hint="eastAsia"/>
          <w:lang w:eastAsia="ja-JP"/>
        </w:rPr>
        <w:t>2</w:t>
      </w:r>
      <w:r w:rsidRPr="00224A33">
        <w:rPr>
          <w:rFonts w:asciiTheme="minorEastAsia" w:hAnsiTheme="minorEastAsia" w:hint="eastAsia"/>
          <w:lang w:eastAsia="ja-JP"/>
        </w:rPr>
        <w:t>）実施場所：</w:t>
      </w:r>
      <w:r w:rsidR="004542A3" w:rsidRPr="00224A33">
        <w:rPr>
          <w:rFonts w:asciiTheme="minorEastAsia" w:hAnsiTheme="minorEastAsia"/>
          <w:lang w:eastAsia="ja-JP"/>
        </w:rPr>
        <w:br/>
        <w:t>（</w:t>
      </w:r>
      <w:r w:rsidR="00A91CEC" w:rsidRPr="00224A33">
        <w:rPr>
          <w:rFonts w:asciiTheme="minorEastAsia" w:hAnsiTheme="minorEastAsia" w:hint="eastAsia"/>
          <w:lang w:eastAsia="ja-JP"/>
        </w:rPr>
        <w:t>3</w:t>
      </w:r>
      <w:r w:rsidR="004542A3" w:rsidRPr="00224A33">
        <w:rPr>
          <w:rFonts w:asciiTheme="minorEastAsia" w:hAnsiTheme="minorEastAsia"/>
          <w:lang w:eastAsia="ja-JP"/>
        </w:rPr>
        <w:t>）実施予定期間：</w:t>
      </w:r>
      <w:r w:rsidR="00A55B76" w:rsidRPr="00224A33">
        <w:rPr>
          <w:rFonts w:asciiTheme="minorEastAsia" w:hAnsiTheme="minorEastAsia" w:hint="eastAsia"/>
          <w:lang w:eastAsia="ja-JP"/>
        </w:rPr>
        <w:t xml:space="preserve">　</w:t>
      </w:r>
      <w:r w:rsidR="004542A3" w:rsidRPr="00224A33">
        <w:rPr>
          <w:rFonts w:asciiTheme="minorEastAsia" w:hAnsiTheme="minorEastAsia"/>
          <w:lang w:eastAsia="ja-JP"/>
        </w:rPr>
        <w:t xml:space="preserve">　年　</w:t>
      </w:r>
      <w:r w:rsidR="00A55B76" w:rsidRPr="00224A33">
        <w:rPr>
          <w:rFonts w:asciiTheme="minorEastAsia" w:hAnsiTheme="minorEastAsia" w:hint="eastAsia"/>
          <w:lang w:eastAsia="ja-JP"/>
        </w:rPr>
        <w:t xml:space="preserve">　</w:t>
      </w:r>
      <w:r w:rsidR="004542A3" w:rsidRPr="00224A33">
        <w:rPr>
          <w:rFonts w:asciiTheme="minorEastAsia" w:hAnsiTheme="minorEastAsia"/>
          <w:lang w:eastAsia="ja-JP"/>
        </w:rPr>
        <w:t>月</w:t>
      </w:r>
      <w:r w:rsidR="00A55B76" w:rsidRPr="00224A33">
        <w:rPr>
          <w:rFonts w:asciiTheme="minorEastAsia" w:hAnsiTheme="minorEastAsia" w:hint="eastAsia"/>
          <w:lang w:eastAsia="ja-JP"/>
        </w:rPr>
        <w:t xml:space="preserve">　</w:t>
      </w:r>
      <w:r w:rsidR="004542A3" w:rsidRPr="00224A33">
        <w:rPr>
          <w:rFonts w:asciiTheme="minorEastAsia" w:hAnsiTheme="minorEastAsia"/>
          <w:lang w:eastAsia="ja-JP"/>
        </w:rPr>
        <w:t xml:space="preserve">　日 ～ </w:t>
      </w:r>
      <w:r w:rsidR="00A55B76" w:rsidRPr="00224A33">
        <w:rPr>
          <w:rFonts w:asciiTheme="minorEastAsia" w:hAnsiTheme="minorEastAsia" w:hint="eastAsia"/>
          <w:lang w:eastAsia="ja-JP"/>
        </w:rPr>
        <w:t xml:space="preserve">　</w:t>
      </w:r>
      <w:r w:rsidR="004542A3" w:rsidRPr="00224A33">
        <w:rPr>
          <w:rFonts w:asciiTheme="minorEastAsia" w:hAnsiTheme="minorEastAsia"/>
          <w:lang w:eastAsia="ja-JP"/>
        </w:rPr>
        <w:t xml:space="preserve">　年</w:t>
      </w:r>
      <w:r w:rsidR="00A55B76" w:rsidRPr="00224A33">
        <w:rPr>
          <w:rFonts w:asciiTheme="minorEastAsia" w:hAnsiTheme="minorEastAsia" w:hint="eastAsia"/>
          <w:lang w:eastAsia="ja-JP"/>
        </w:rPr>
        <w:t xml:space="preserve">　</w:t>
      </w:r>
      <w:r w:rsidR="004542A3" w:rsidRPr="00224A33">
        <w:rPr>
          <w:rFonts w:asciiTheme="minorEastAsia" w:hAnsiTheme="minorEastAsia"/>
          <w:lang w:eastAsia="ja-JP"/>
        </w:rPr>
        <w:t xml:space="preserve">　月　</w:t>
      </w:r>
      <w:r w:rsidR="00A55B76" w:rsidRPr="00224A33">
        <w:rPr>
          <w:rFonts w:asciiTheme="minorEastAsia" w:hAnsiTheme="minorEastAsia" w:hint="eastAsia"/>
          <w:lang w:eastAsia="ja-JP"/>
        </w:rPr>
        <w:t xml:space="preserve">　</w:t>
      </w:r>
      <w:r w:rsidR="004542A3" w:rsidRPr="00224A33">
        <w:rPr>
          <w:rFonts w:asciiTheme="minorEastAsia" w:hAnsiTheme="minorEastAsia"/>
          <w:lang w:eastAsia="ja-JP"/>
        </w:rPr>
        <w:t>日</w:t>
      </w:r>
      <w:r w:rsidR="004542A3" w:rsidRPr="00224A33">
        <w:rPr>
          <w:rFonts w:asciiTheme="minorEastAsia" w:hAnsiTheme="minorEastAsia"/>
          <w:lang w:eastAsia="ja-JP"/>
        </w:rPr>
        <w:br/>
        <w:t>（</w:t>
      </w:r>
      <w:r w:rsidR="00A91CEC" w:rsidRPr="00224A33">
        <w:rPr>
          <w:rFonts w:asciiTheme="minorEastAsia" w:hAnsiTheme="minorEastAsia" w:hint="eastAsia"/>
          <w:lang w:eastAsia="ja-JP"/>
        </w:rPr>
        <w:t>4</w:t>
      </w:r>
      <w:r w:rsidR="004542A3" w:rsidRPr="00224A33">
        <w:rPr>
          <w:rFonts w:asciiTheme="minorEastAsia" w:hAnsiTheme="minorEastAsia"/>
          <w:lang w:eastAsia="ja-JP"/>
        </w:rPr>
        <w:t>）</w:t>
      </w:r>
      <w:r w:rsidRPr="00224A33">
        <w:rPr>
          <w:rFonts w:asciiTheme="minorEastAsia" w:hAnsiTheme="minorEastAsia" w:hint="eastAsia"/>
          <w:lang w:eastAsia="ja-JP"/>
        </w:rPr>
        <w:t>就労</w:t>
      </w:r>
      <w:r w:rsidR="004542A3" w:rsidRPr="00224A33">
        <w:rPr>
          <w:rFonts w:asciiTheme="minorEastAsia" w:hAnsiTheme="minorEastAsia"/>
          <w:lang w:eastAsia="ja-JP"/>
        </w:rPr>
        <w:t>予定人数：</w:t>
      </w:r>
      <w:r w:rsidR="00A55B76" w:rsidRPr="00224A33">
        <w:rPr>
          <w:rFonts w:asciiTheme="minorEastAsia" w:hAnsiTheme="minorEastAsia" w:hint="eastAsia"/>
          <w:lang w:eastAsia="ja-JP"/>
        </w:rPr>
        <w:t xml:space="preserve">　</w:t>
      </w:r>
      <w:r w:rsidR="004542A3" w:rsidRPr="00224A33">
        <w:rPr>
          <w:rFonts w:asciiTheme="minorEastAsia" w:hAnsiTheme="minorEastAsia"/>
          <w:lang w:eastAsia="ja-JP"/>
        </w:rPr>
        <w:t xml:space="preserve">　人</w:t>
      </w:r>
      <w:r w:rsidR="00A55B76" w:rsidRPr="00224A33">
        <w:rPr>
          <w:rFonts w:asciiTheme="minorEastAsia" w:hAnsiTheme="minorEastAsia" w:hint="eastAsia"/>
          <w:lang w:eastAsia="ja-JP"/>
        </w:rPr>
        <w:t xml:space="preserve">　</w:t>
      </w:r>
      <w:r w:rsidR="00A91CEC" w:rsidRPr="00224A33">
        <w:rPr>
          <w:rFonts w:asciiTheme="minorEastAsia" w:hAnsiTheme="minorEastAsia" w:hint="eastAsia"/>
          <w:lang w:eastAsia="ja-JP"/>
        </w:rPr>
        <w:t>(事業所職員、支援員を除く)</w:t>
      </w:r>
      <w:r w:rsidR="004542A3" w:rsidRPr="00224A33">
        <w:rPr>
          <w:rFonts w:asciiTheme="minorEastAsia" w:hAnsiTheme="minorEastAsia"/>
          <w:lang w:eastAsia="ja-JP"/>
        </w:rPr>
        <w:br/>
      </w:r>
      <w:r w:rsidR="004542A3" w:rsidRPr="00224A33">
        <w:rPr>
          <w:rFonts w:asciiTheme="minorEastAsia" w:hAnsiTheme="minorEastAsia"/>
          <w:lang w:eastAsia="ja-JP"/>
        </w:rPr>
        <w:br/>
        <w:t>3　添付書類</w:t>
      </w:r>
      <w:r w:rsidR="004542A3" w:rsidRPr="00224A33">
        <w:rPr>
          <w:rFonts w:asciiTheme="minorEastAsia" w:hAnsiTheme="minorEastAsia"/>
          <w:lang w:eastAsia="ja-JP"/>
        </w:rPr>
        <w:br/>
        <w:t>（1）</w:t>
      </w:r>
      <w:r w:rsidR="009B7BD9" w:rsidRPr="00224A33">
        <w:rPr>
          <w:rFonts w:asciiTheme="minorEastAsia" w:hAnsiTheme="minorEastAsia" w:hint="eastAsia"/>
          <w:lang w:eastAsia="ja-JP"/>
        </w:rPr>
        <w:t>契約書、覚書、同意書その他連携の内容を確認できる書面の写し</w:t>
      </w:r>
      <w:r w:rsidR="004542A3" w:rsidRPr="00224A33">
        <w:rPr>
          <w:rFonts w:asciiTheme="minorEastAsia" w:hAnsiTheme="minorEastAsia"/>
          <w:lang w:eastAsia="ja-JP"/>
        </w:rPr>
        <w:br/>
        <w:t>（2）その他市長が必要と認める書類</w:t>
      </w:r>
      <w:r w:rsidR="004542A3" w:rsidRPr="00224A33">
        <w:rPr>
          <w:rFonts w:asciiTheme="minorEastAsia" w:hAnsiTheme="minorEastAsia"/>
          <w:lang w:eastAsia="ja-JP"/>
        </w:rPr>
        <w:br/>
      </w:r>
    </w:p>
    <w:sectPr w:rsidR="006425CD" w:rsidRPr="00224A33" w:rsidSect="00034616">
      <w:headerReference w:type="default" r:id="rId7"/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250E5" w14:textId="77777777" w:rsidR="004542A3" w:rsidRDefault="004542A3" w:rsidP="004542A3">
      <w:pPr>
        <w:spacing w:after="0" w:line="240" w:lineRule="auto"/>
      </w:pPr>
      <w:r>
        <w:separator/>
      </w:r>
    </w:p>
  </w:endnote>
  <w:endnote w:type="continuationSeparator" w:id="0">
    <w:p w14:paraId="7CC7B3C7" w14:textId="77777777" w:rsidR="004542A3" w:rsidRDefault="004542A3" w:rsidP="0045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BE27C" w14:textId="77777777" w:rsidR="004542A3" w:rsidRDefault="004542A3" w:rsidP="004542A3">
      <w:pPr>
        <w:spacing w:after="0" w:line="240" w:lineRule="auto"/>
      </w:pPr>
      <w:r>
        <w:separator/>
      </w:r>
    </w:p>
  </w:footnote>
  <w:footnote w:type="continuationSeparator" w:id="0">
    <w:p w14:paraId="2A6A50F3" w14:textId="77777777" w:rsidR="004542A3" w:rsidRDefault="004542A3" w:rsidP="00454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CBD25" w14:textId="3AF4EC0E" w:rsidR="004542A3" w:rsidRDefault="004542A3">
    <w:pPr>
      <w:pStyle w:val="a5"/>
    </w:pPr>
    <w:r w:rsidRPr="004542A3">
      <w:rPr>
        <w:rFonts w:hint="eastAsia"/>
      </w:rPr>
      <w:t>様式第</w:t>
    </w:r>
    <w:r w:rsidRPr="004542A3">
      <w:rPr>
        <w:rFonts w:hint="eastAsia"/>
      </w:rPr>
      <w:t>1</w:t>
    </w:r>
    <w:r w:rsidRPr="004542A3">
      <w:rPr>
        <w:rFonts w:hint="eastAsia"/>
      </w:rPr>
      <w:t>号（第</w:t>
    </w:r>
    <w:r w:rsidRPr="004542A3">
      <w:rPr>
        <w:rFonts w:hint="eastAsia"/>
      </w:rPr>
      <w:t>6</w:t>
    </w:r>
    <w:r w:rsidRPr="004542A3">
      <w:rPr>
        <w:rFonts w:hint="eastAsia"/>
      </w:rPr>
      <w:t>条関係）</w:t>
    </w:r>
  </w:p>
  <w:p w14:paraId="3174D005" w14:textId="77777777" w:rsidR="004542A3" w:rsidRDefault="004542A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9314723">
    <w:abstractNumId w:val="8"/>
  </w:num>
  <w:num w:numId="2" w16cid:durableId="2144299810">
    <w:abstractNumId w:val="6"/>
  </w:num>
  <w:num w:numId="3" w16cid:durableId="1161700601">
    <w:abstractNumId w:val="5"/>
  </w:num>
  <w:num w:numId="4" w16cid:durableId="495344371">
    <w:abstractNumId w:val="4"/>
  </w:num>
  <w:num w:numId="5" w16cid:durableId="984621148">
    <w:abstractNumId w:val="7"/>
  </w:num>
  <w:num w:numId="6" w16cid:durableId="62605245">
    <w:abstractNumId w:val="3"/>
  </w:num>
  <w:num w:numId="7" w16cid:durableId="1956861207">
    <w:abstractNumId w:val="2"/>
  </w:num>
  <w:num w:numId="8" w16cid:durableId="215552368">
    <w:abstractNumId w:val="1"/>
  </w:num>
  <w:num w:numId="9" w16cid:durableId="2035383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720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070F"/>
    <w:rsid w:val="00102985"/>
    <w:rsid w:val="0015074B"/>
    <w:rsid w:val="00224A33"/>
    <w:rsid w:val="0029639D"/>
    <w:rsid w:val="00326F90"/>
    <w:rsid w:val="003C1CFD"/>
    <w:rsid w:val="004542A3"/>
    <w:rsid w:val="00630387"/>
    <w:rsid w:val="006425CD"/>
    <w:rsid w:val="00737267"/>
    <w:rsid w:val="007A035F"/>
    <w:rsid w:val="00866896"/>
    <w:rsid w:val="009B7BD9"/>
    <w:rsid w:val="00A228EC"/>
    <w:rsid w:val="00A55B76"/>
    <w:rsid w:val="00A833A7"/>
    <w:rsid w:val="00A91CEC"/>
    <w:rsid w:val="00AA1D8D"/>
    <w:rsid w:val="00AE6924"/>
    <w:rsid w:val="00B47730"/>
    <w:rsid w:val="00B5313C"/>
    <w:rsid w:val="00C90C5B"/>
    <w:rsid w:val="00CB0664"/>
    <w:rsid w:val="00E14C6E"/>
    <w:rsid w:val="00F9294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18621CE"/>
  <w14:defaultImageDpi w14:val="300"/>
  <w15:docId w15:val="{EC4CE48B-D724-4C5C-A388-0258CC3E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Revision"/>
    <w:hidden/>
    <w:uiPriority w:val="99"/>
    <w:semiHidden/>
    <w:rsid w:val="00F929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/>
    </vt:vector>
  </TitlesOfParts>
  <Manager/>
  <Company>-</Company>
  <LinksUpToDate>false</LinksUpToDate>
  <CharactersWithSpaces>445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大竹　俊哉</cp:lastModifiedBy>
  <cp:revision>5</cp:revision>
  <dcterms:created xsi:type="dcterms:W3CDTF">2026-03-11T00:01:00Z</dcterms:created>
  <dcterms:modified xsi:type="dcterms:W3CDTF">2026-03-11T06:44:00Z</dcterms:modified>
  <cp:category/>
</cp:coreProperties>
</file>