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FFCC9" w14:textId="5D9C4886" w:rsidR="007E0A1E" w:rsidRPr="007E0A1E" w:rsidRDefault="007E0A1E" w:rsidP="007E0A1E">
      <w:pPr>
        <w:jc w:val="right"/>
        <w:rPr>
          <w:lang w:eastAsia="ja-JP"/>
        </w:rPr>
      </w:pPr>
      <w:r w:rsidRPr="007E0A1E">
        <w:rPr>
          <w:rFonts w:hint="eastAsia"/>
          <w:lang w:eastAsia="ja-JP"/>
        </w:rPr>
        <w:t xml:space="preserve">令和　　年　</w:t>
      </w:r>
      <w:r>
        <w:rPr>
          <w:rFonts w:hint="eastAsia"/>
          <w:lang w:eastAsia="ja-JP"/>
        </w:rPr>
        <w:t xml:space="preserve">  </w:t>
      </w:r>
      <w:r w:rsidRPr="007E0A1E">
        <w:rPr>
          <w:rFonts w:hint="eastAsia"/>
          <w:lang w:eastAsia="ja-JP"/>
        </w:rPr>
        <w:t xml:space="preserve"> </w:t>
      </w:r>
      <w:r w:rsidRPr="007E0A1E">
        <w:rPr>
          <w:rFonts w:hint="eastAsia"/>
          <w:lang w:eastAsia="ja-JP"/>
        </w:rPr>
        <w:t>月　　日</w:t>
      </w:r>
    </w:p>
    <w:p w14:paraId="55D14A92" w14:textId="4E8CBCFA" w:rsidR="003A195C" w:rsidRPr="007E0A1E" w:rsidRDefault="00000000" w:rsidP="007E0A1E">
      <w:pPr>
        <w:jc w:val="center"/>
        <w:rPr>
          <w:b/>
          <w:bCs/>
          <w:sz w:val="40"/>
          <w:szCs w:val="40"/>
        </w:rPr>
      </w:pPr>
      <w:r w:rsidRPr="007E0A1E">
        <w:rPr>
          <w:b/>
          <w:bCs/>
          <w:sz w:val="40"/>
          <w:szCs w:val="40"/>
        </w:rPr>
        <w:t>勤務状況調書</w:t>
      </w:r>
    </w:p>
    <w:p w14:paraId="5926B275" w14:textId="013FBB06" w:rsidR="003A195C" w:rsidRDefault="00000000" w:rsidP="00D64BF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勤務者氏名：</w:t>
      </w:r>
    </w:p>
    <w:p w14:paraId="3C99102A" w14:textId="0F80BE77" w:rsidR="003A195C" w:rsidRDefault="00000000" w:rsidP="00D64BF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lang w:eastAsia="ja-JP"/>
        </w:rPr>
      </w:pPr>
      <w:r>
        <w:rPr>
          <w:lang w:eastAsia="ja-JP"/>
        </w:rPr>
        <w:t>勤務年月日：</w:t>
      </w:r>
      <w:r w:rsidR="00D64BFF">
        <w:rPr>
          <w:rFonts w:hint="eastAsia"/>
          <w:lang w:eastAsia="ja-JP"/>
        </w:rPr>
        <w:t>令和　　年　　月　　日開始</w:t>
      </w:r>
    </w:p>
    <w:p w14:paraId="570DF70B" w14:textId="369DA9AC" w:rsidR="003A195C" w:rsidRDefault="00000000" w:rsidP="00D64BF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lang w:eastAsia="ja-JP"/>
        </w:rPr>
      </w:pPr>
      <w:r>
        <w:rPr>
          <w:lang w:eastAsia="ja-JP"/>
        </w:rPr>
        <w:t>勤務先住所：</w:t>
      </w:r>
    </w:p>
    <w:p w14:paraId="55A87320" w14:textId="299C0DC8" w:rsidR="00D64BFF" w:rsidRDefault="00DE2178" w:rsidP="00D64BF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lang w:eastAsia="ja-JP"/>
        </w:rPr>
      </w:pPr>
      <w:r>
        <w:rPr>
          <w:rFonts w:hint="eastAsia"/>
          <w:lang w:eastAsia="ja-JP"/>
        </w:rPr>
        <w:t>勤務先名称</w:t>
      </w:r>
      <w:r w:rsidR="007E0A1E">
        <w:rPr>
          <w:rFonts w:hint="eastAsia"/>
          <w:lang w:eastAsia="ja-JP"/>
        </w:rPr>
        <w:t>：</w:t>
      </w:r>
      <w:r>
        <w:rPr>
          <w:rFonts w:hint="eastAsia"/>
          <w:lang w:eastAsia="ja-JP"/>
        </w:rPr>
        <w:t xml:space="preserve">　　　　　　　　　　　　　　　　　</w:t>
      </w:r>
      <w:r>
        <w:rPr>
          <w:rFonts w:hint="eastAsia"/>
          <w:lang w:eastAsia="ja-JP"/>
        </w:rPr>
        <w:t>TEL</w:t>
      </w:r>
    </w:p>
    <w:p w14:paraId="4DCB4E64" w14:textId="0C5C93C8" w:rsidR="003A195C" w:rsidRDefault="00000000" w:rsidP="00D64BF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lang w:eastAsia="ja-JP"/>
        </w:rPr>
      </w:pPr>
      <w:r>
        <w:rPr>
          <w:lang w:eastAsia="ja-JP"/>
        </w:rPr>
        <w:t>勤務時間：</w:t>
      </w:r>
      <w:r w:rsidR="00D64BFF">
        <w:rPr>
          <w:rFonts w:hint="eastAsia"/>
          <w:lang w:eastAsia="ja-JP"/>
        </w:rPr>
        <w:t xml:space="preserve">　</w:t>
      </w:r>
      <w:r w:rsidR="00DE2178">
        <w:rPr>
          <w:rFonts w:hint="eastAsia"/>
          <w:lang w:eastAsia="ja-JP"/>
        </w:rPr>
        <w:t xml:space="preserve">　</w:t>
      </w:r>
      <w:r w:rsidR="00D64BFF">
        <w:rPr>
          <w:rFonts w:hint="eastAsia"/>
          <w:lang w:eastAsia="ja-JP"/>
        </w:rPr>
        <w:t>時　　分</w:t>
      </w:r>
      <w:r w:rsidR="00DE2178">
        <w:rPr>
          <w:rFonts w:hint="eastAsia"/>
          <w:lang w:eastAsia="ja-JP"/>
        </w:rPr>
        <w:t xml:space="preserve">　</w:t>
      </w:r>
      <w:r w:rsidR="00D64BFF">
        <w:rPr>
          <w:rFonts w:hint="eastAsia"/>
          <w:lang w:eastAsia="ja-JP"/>
        </w:rPr>
        <w:t>～　　　時　　分（内休憩時間　　時間　　分）</w:t>
      </w:r>
    </w:p>
    <w:p w14:paraId="0B8B33AA" w14:textId="62C9716B" w:rsidR="003A195C" w:rsidRDefault="00000000" w:rsidP="00D64BF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lang w:eastAsia="ja-JP"/>
        </w:rPr>
      </w:pPr>
      <w:r>
        <w:rPr>
          <w:lang w:eastAsia="ja-JP"/>
        </w:rPr>
        <w:t>1</w:t>
      </w:r>
      <w:r>
        <w:rPr>
          <w:lang w:eastAsia="ja-JP"/>
        </w:rPr>
        <w:t>ヶ月平均就労日数：</w:t>
      </w:r>
      <w:r w:rsidR="00D64BFF">
        <w:rPr>
          <w:rFonts w:hint="eastAsia"/>
          <w:lang w:eastAsia="ja-JP"/>
        </w:rPr>
        <w:t xml:space="preserve">　　</w:t>
      </w:r>
      <w:r w:rsidR="007E0A1E">
        <w:rPr>
          <w:rFonts w:hint="eastAsia"/>
          <w:lang w:eastAsia="ja-JP"/>
        </w:rPr>
        <w:t xml:space="preserve">　</w:t>
      </w:r>
      <w:r w:rsidR="00D64BFF">
        <w:rPr>
          <w:rFonts w:hint="eastAsia"/>
          <w:lang w:eastAsia="ja-JP"/>
        </w:rPr>
        <w:t>日</w:t>
      </w:r>
      <w:r w:rsidR="007E0A1E">
        <w:rPr>
          <w:rFonts w:hint="eastAsia"/>
          <w:lang w:eastAsia="ja-JP"/>
        </w:rPr>
        <w:t>（定休日　　曜日）</w:t>
      </w:r>
    </w:p>
    <w:p w14:paraId="7CB21FC7" w14:textId="7C1735E2" w:rsidR="00DE2178" w:rsidRDefault="00DE2178" w:rsidP="00D64BF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lang w:eastAsia="ja-JP"/>
        </w:rPr>
      </w:pPr>
      <w:r>
        <w:rPr>
          <w:rFonts w:hint="eastAsia"/>
          <w:lang w:eastAsia="ja-JP"/>
        </w:rPr>
        <w:t xml:space="preserve">日給・時給　　　　　　</w:t>
      </w:r>
      <w:r w:rsidR="007E0A1E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>円</w:t>
      </w:r>
    </w:p>
    <w:p w14:paraId="11F6EE7C" w14:textId="07CF2EBB" w:rsidR="00DE2178" w:rsidRDefault="007E0A1E" w:rsidP="00D64BF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lang w:eastAsia="ja-JP"/>
        </w:rPr>
      </w:pPr>
      <w:r>
        <w:rPr>
          <w:rFonts w:hint="eastAsia"/>
          <w:lang w:eastAsia="ja-JP"/>
        </w:rPr>
        <w:t>月収　　　　　　　　　　　円</w:t>
      </w:r>
    </w:p>
    <w:p w14:paraId="7649B25B" w14:textId="64D79C73" w:rsidR="003A195C" w:rsidRDefault="00000000" w:rsidP="00D64BF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給料日：</w:t>
      </w:r>
      <w:r w:rsidR="00D64BFF">
        <w:rPr>
          <w:rFonts w:hint="eastAsia"/>
          <w:lang w:eastAsia="ja-JP"/>
        </w:rPr>
        <w:t xml:space="preserve">毎月　　　</w:t>
      </w:r>
      <w:r w:rsidR="001A36D9">
        <w:rPr>
          <w:rFonts w:hint="eastAsia"/>
          <w:lang w:eastAsia="ja-JP"/>
        </w:rPr>
        <w:t xml:space="preserve">　</w:t>
      </w:r>
      <w:r w:rsidR="00D64BFF">
        <w:rPr>
          <w:rFonts w:hint="eastAsia"/>
          <w:lang w:eastAsia="ja-JP"/>
        </w:rPr>
        <w:t xml:space="preserve">日〆切　　</w:t>
      </w:r>
      <w:r w:rsidR="007E0A1E">
        <w:rPr>
          <w:rFonts w:hint="eastAsia"/>
          <w:lang w:eastAsia="ja-JP"/>
        </w:rPr>
        <w:t xml:space="preserve">　</w:t>
      </w:r>
      <w:r w:rsidR="00D64BFF">
        <w:rPr>
          <w:rFonts w:hint="eastAsia"/>
          <w:lang w:eastAsia="ja-JP"/>
        </w:rPr>
        <w:t xml:space="preserve">　日支給</w:t>
      </w:r>
    </w:p>
    <w:p w14:paraId="044C56B5" w14:textId="7ED2029C" w:rsidR="003A195C" w:rsidRDefault="00000000" w:rsidP="00D64BF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lang w:eastAsia="ja-JP"/>
        </w:rPr>
      </w:pPr>
      <w:r>
        <w:rPr>
          <w:lang w:eastAsia="ja-JP"/>
        </w:rPr>
        <w:t>通勤方法：</w:t>
      </w:r>
      <w:r w:rsidR="00D64BFF">
        <w:rPr>
          <w:rFonts w:hint="eastAsia"/>
          <w:lang w:eastAsia="ja-JP"/>
        </w:rPr>
        <w:t>徒歩・自動車・送迎バス・</w:t>
      </w:r>
      <w:r w:rsidR="00D64BFF">
        <w:rPr>
          <w:rFonts w:hint="eastAsia"/>
          <w:lang w:eastAsia="ja-JP"/>
        </w:rPr>
        <w:t>IR</w:t>
      </w:r>
      <w:r w:rsidR="00D64BFF">
        <w:rPr>
          <w:rFonts w:hint="eastAsia"/>
          <w:lang w:eastAsia="ja-JP"/>
        </w:rPr>
        <w:t>・私鉄・バス</w:t>
      </w:r>
    </w:p>
    <w:p w14:paraId="7FA704CA" w14:textId="33BB7E67" w:rsidR="003A195C" w:rsidRDefault="00000000" w:rsidP="00D64BF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lang w:eastAsia="ja-JP"/>
        </w:rPr>
      </w:pPr>
      <w:r>
        <w:rPr>
          <w:lang w:eastAsia="ja-JP"/>
        </w:rPr>
        <w:t>交通費：</w:t>
      </w:r>
      <w:r w:rsidR="00D64BFF">
        <w:rPr>
          <w:rFonts w:hint="eastAsia"/>
          <w:lang w:eastAsia="ja-JP"/>
        </w:rPr>
        <w:t>日額　　　　円</w:t>
      </w:r>
      <w:r w:rsidR="007E0A1E">
        <w:rPr>
          <w:rFonts w:hint="eastAsia"/>
          <w:lang w:eastAsia="ja-JP"/>
        </w:rPr>
        <w:t>（</w:t>
      </w:r>
      <w:r w:rsidR="00D64BFF">
        <w:rPr>
          <w:rFonts w:hint="eastAsia"/>
          <w:lang w:eastAsia="ja-JP"/>
        </w:rPr>
        <w:t>1</w:t>
      </w:r>
      <w:r w:rsidR="00D64BFF">
        <w:rPr>
          <w:rFonts w:hint="eastAsia"/>
          <w:lang w:eastAsia="ja-JP"/>
        </w:rPr>
        <w:t xml:space="preserve">ヶ月定期代　</w:t>
      </w:r>
      <w:r w:rsidR="007E0A1E">
        <w:rPr>
          <w:rFonts w:hint="eastAsia"/>
          <w:lang w:eastAsia="ja-JP"/>
        </w:rPr>
        <w:t xml:space="preserve">　　　　円・</w:t>
      </w:r>
      <w:r w:rsidR="00D64BFF">
        <w:rPr>
          <w:rFonts w:hint="eastAsia"/>
          <w:lang w:eastAsia="ja-JP"/>
        </w:rPr>
        <w:t>3</w:t>
      </w:r>
      <w:r w:rsidR="00D64BFF">
        <w:rPr>
          <w:rFonts w:hint="eastAsia"/>
          <w:lang w:eastAsia="ja-JP"/>
        </w:rPr>
        <w:t>ヶ月定期代</w:t>
      </w:r>
      <w:r w:rsidR="007E0A1E">
        <w:rPr>
          <w:rFonts w:hint="eastAsia"/>
          <w:lang w:eastAsia="ja-JP"/>
        </w:rPr>
        <w:t xml:space="preserve">　　　　　円）</w:t>
      </w:r>
    </w:p>
    <w:p w14:paraId="456FAB93" w14:textId="2AA78AB5" w:rsidR="003A195C" w:rsidRDefault="00000000" w:rsidP="00D64BF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lang w:eastAsia="ja-JP"/>
        </w:rPr>
      </w:pPr>
      <w:r>
        <w:rPr>
          <w:lang w:eastAsia="ja-JP"/>
        </w:rPr>
        <w:t>勤務先から通勤費の支給：</w:t>
      </w:r>
      <w:r w:rsidR="00D64BFF">
        <w:rPr>
          <w:rFonts w:hint="eastAsia"/>
          <w:lang w:eastAsia="ja-JP"/>
        </w:rPr>
        <w:t xml:space="preserve">有　　　　　　　円　　</w:t>
      </w:r>
      <w:r w:rsidR="007E0A1E">
        <w:rPr>
          <w:rFonts w:hint="eastAsia"/>
          <w:lang w:eastAsia="ja-JP"/>
        </w:rPr>
        <w:t xml:space="preserve">　　　　</w:t>
      </w:r>
      <w:r w:rsidR="00D64BFF">
        <w:rPr>
          <w:rFonts w:hint="eastAsia"/>
          <w:lang w:eastAsia="ja-JP"/>
        </w:rPr>
        <w:t>無</w:t>
      </w:r>
    </w:p>
    <w:p w14:paraId="6815F959" w14:textId="19149CAF" w:rsidR="003A195C" w:rsidRDefault="00000000" w:rsidP="00D64BF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lang w:eastAsia="ja-JP"/>
        </w:rPr>
      </w:pPr>
      <w:r>
        <w:rPr>
          <w:lang w:eastAsia="ja-JP"/>
        </w:rPr>
        <w:t>健康保険証の有無：</w:t>
      </w:r>
      <w:r w:rsidR="00D64BFF">
        <w:rPr>
          <w:rFonts w:hint="eastAsia"/>
          <w:lang w:eastAsia="ja-JP"/>
        </w:rPr>
        <w:t xml:space="preserve">有　記号・番号　　</w:t>
      </w:r>
      <w:r w:rsidR="007E0A1E">
        <w:rPr>
          <w:rFonts w:hint="eastAsia"/>
          <w:lang w:eastAsia="ja-JP"/>
        </w:rPr>
        <w:t xml:space="preserve">　　　　</w:t>
      </w:r>
      <w:r w:rsidR="00D64BFF">
        <w:rPr>
          <w:rFonts w:hint="eastAsia"/>
          <w:lang w:eastAsia="ja-JP"/>
        </w:rPr>
        <w:t xml:space="preserve">　　　　　無</w:t>
      </w:r>
    </w:p>
    <w:p w14:paraId="6E8DD172" w14:textId="5FFB5C89" w:rsidR="00D64BFF" w:rsidRDefault="00000000" w:rsidP="00D64BF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lang w:eastAsia="ja-JP"/>
        </w:rPr>
      </w:pPr>
      <w:r>
        <w:rPr>
          <w:lang w:eastAsia="ja-JP"/>
        </w:rPr>
        <w:t>賞与の有無：</w:t>
      </w:r>
      <w:r w:rsidR="00D64BFF">
        <w:rPr>
          <w:rFonts w:hint="eastAsia"/>
          <w:lang w:eastAsia="ja-JP"/>
        </w:rPr>
        <w:t xml:space="preserve">有　　　　　　　　　　　　　</w:t>
      </w:r>
      <w:r w:rsidR="007E0A1E">
        <w:rPr>
          <w:rFonts w:hint="eastAsia"/>
          <w:lang w:eastAsia="ja-JP"/>
        </w:rPr>
        <w:t xml:space="preserve">　　　　</w:t>
      </w:r>
      <w:r w:rsidR="00D64BFF">
        <w:rPr>
          <w:rFonts w:hint="eastAsia"/>
          <w:lang w:eastAsia="ja-JP"/>
        </w:rPr>
        <w:t xml:space="preserve">　　　無</w:t>
      </w:r>
    </w:p>
    <w:p w14:paraId="5B2C6112" w14:textId="77777777" w:rsidR="007E0A1E" w:rsidRDefault="00000000" w:rsidP="007E0A1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ar w:val="single" w:sz="4" w:color="auto"/>
        </w:pBdr>
        <w:rPr>
          <w:lang w:eastAsia="ja-JP"/>
        </w:rPr>
      </w:pPr>
      <w:r>
        <w:t>勤務内容：</w:t>
      </w:r>
      <w:r w:rsidR="00D64BFF">
        <w:rPr>
          <w:rFonts w:hint="eastAsia"/>
          <w:lang w:eastAsia="ja-JP"/>
        </w:rPr>
        <w:t xml:space="preserve">　　</w:t>
      </w:r>
    </w:p>
    <w:p w14:paraId="7A3A3AA9" w14:textId="77777777" w:rsidR="007E0A1E" w:rsidRDefault="007E0A1E" w:rsidP="007E0A1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ar w:val="single" w:sz="4" w:color="auto"/>
        </w:pBdr>
        <w:rPr>
          <w:lang w:eastAsia="ja-JP"/>
        </w:rPr>
      </w:pPr>
    </w:p>
    <w:p w14:paraId="63362CF7" w14:textId="77777777" w:rsidR="007E0A1E" w:rsidRDefault="007E0A1E" w:rsidP="007E0A1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ar w:val="single" w:sz="4" w:color="auto"/>
        </w:pBdr>
        <w:rPr>
          <w:lang w:eastAsia="ja-JP"/>
        </w:rPr>
      </w:pPr>
    </w:p>
    <w:p w14:paraId="1D3D4EC1" w14:textId="77777777" w:rsidR="007E0A1E" w:rsidRDefault="007E0A1E" w:rsidP="007E0A1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ar w:val="single" w:sz="4" w:color="auto"/>
        </w:pBdr>
        <w:rPr>
          <w:lang w:eastAsia="ja-JP"/>
        </w:rPr>
      </w:pPr>
    </w:p>
    <w:p w14:paraId="5F7C4A09" w14:textId="3067E808" w:rsidR="00D64BFF" w:rsidRDefault="00D64BFF" w:rsidP="00D64BF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　　　　　　　　　　　　　　　　　　　　　　　　　　</w:t>
      </w:r>
    </w:p>
    <w:sectPr w:rsidR="00D64B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3E79C" w14:textId="77777777" w:rsidR="0015693D" w:rsidRDefault="0015693D" w:rsidP="00D64BFF">
      <w:pPr>
        <w:spacing w:after="0" w:line="240" w:lineRule="auto"/>
      </w:pPr>
      <w:r>
        <w:separator/>
      </w:r>
    </w:p>
  </w:endnote>
  <w:endnote w:type="continuationSeparator" w:id="0">
    <w:p w14:paraId="0A41A0F6" w14:textId="77777777" w:rsidR="0015693D" w:rsidRDefault="0015693D" w:rsidP="00D6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0F53A" w14:textId="77777777" w:rsidR="0015693D" w:rsidRDefault="0015693D" w:rsidP="00D64BFF">
      <w:pPr>
        <w:spacing w:after="0" w:line="240" w:lineRule="auto"/>
      </w:pPr>
      <w:r>
        <w:separator/>
      </w:r>
    </w:p>
  </w:footnote>
  <w:footnote w:type="continuationSeparator" w:id="0">
    <w:p w14:paraId="2C3FB489" w14:textId="77777777" w:rsidR="0015693D" w:rsidRDefault="0015693D" w:rsidP="00D64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3831999">
    <w:abstractNumId w:val="8"/>
  </w:num>
  <w:num w:numId="2" w16cid:durableId="466315304">
    <w:abstractNumId w:val="6"/>
  </w:num>
  <w:num w:numId="3" w16cid:durableId="147864761">
    <w:abstractNumId w:val="5"/>
  </w:num>
  <w:num w:numId="4" w16cid:durableId="2080056263">
    <w:abstractNumId w:val="4"/>
  </w:num>
  <w:num w:numId="5" w16cid:durableId="22488269">
    <w:abstractNumId w:val="7"/>
  </w:num>
  <w:num w:numId="6" w16cid:durableId="1402941397">
    <w:abstractNumId w:val="3"/>
  </w:num>
  <w:num w:numId="7" w16cid:durableId="919287340">
    <w:abstractNumId w:val="2"/>
  </w:num>
  <w:num w:numId="8" w16cid:durableId="1719939952">
    <w:abstractNumId w:val="1"/>
  </w:num>
  <w:num w:numId="9" w16cid:durableId="81926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693D"/>
    <w:rsid w:val="001A36D9"/>
    <w:rsid w:val="00232F45"/>
    <w:rsid w:val="0029639D"/>
    <w:rsid w:val="00326F90"/>
    <w:rsid w:val="003A195C"/>
    <w:rsid w:val="007E0A1E"/>
    <w:rsid w:val="009A6DA0"/>
    <w:rsid w:val="00AA1D8D"/>
    <w:rsid w:val="00B47730"/>
    <w:rsid w:val="00CB0664"/>
    <w:rsid w:val="00D64BFF"/>
    <w:rsid w:val="00DE21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1A9CE"/>
  <w14:defaultImageDpi w14:val="300"/>
  <w15:docId w15:val="{16F8681C-CA35-4BD3-B864-91B76CD6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渡邊　賢二</cp:lastModifiedBy>
  <cp:revision>4</cp:revision>
  <dcterms:created xsi:type="dcterms:W3CDTF">2025-10-21T06:31:00Z</dcterms:created>
  <dcterms:modified xsi:type="dcterms:W3CDTF">2025-10-22T02:01:00Z</dcterms:modified>
  <cp:category/>
</cp:coreProperties>
</file>